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Latihan Soal Advertisement - 9 SMP Semester Genap</w:t>
      </w:r>
    </w:p>
    <w:p>
      <w:r>
        <w:t>Jenjang: SMP | Mapel: B. Inggris | Kelas: 9 SMP</w:t>
      </w:r>
    </w:p>
    <w:p>
      <w:r>
        <w:t>1. Read the text carefully!</w:t>
        <w:br/>
        <w:br/>
        <w:t>**GRAND OPENING!**</w:t>
        <w:br/>
        <w:t>**FLAVOR PARADISE RESTAURANT**</w:t>
        <w:br/>
        <w:br/>
        <w:t>Come and taste our delicious local and international cuisines.</w:t>
        <w:br/>
        <w:t>We provide the best romantic atmosphere for you and your partner.</w:t>
        <w:br/>
        <w:t>**Special Promo:**</w:t>
        <w:br/>
        <w:t>Buy 1 Get 1 Free for Steak Menu on Saturday Night!</w:t>
        <w:br/>
        <w:br/>
        <w:t>Located at: Jl. Merdeka No. 45, Bandung.</w:t>
        <w:br/>
        <w:t>Open daily: 10.00 am - 10.00 pm</w:t>
        <w:br/>
        <w:br/>
        <w:t>What is the writer's intention in writing the text?</w:t>
      </w:r>
    </w:p>
    <w:p>
      <w:r>
        <w:t>A. To describe the Flavor Paradise Restaurant  B. To persuade people to visit the restaurant  C. To tell the readers how to make a steak  D. To inform the location of the restaurant</w:t>
      </w:r>
    </w:p>
    <w:p>
      <w:r>
        <w:t>2. Refer to the text in question no. 1. Who would likely be most interested in the 'Special Promo'?</w:t>
      </w:r>
    </w:p>
    <w:p>
      <w:r>
        <w:t>A. A group of students working on a project  B. A couple who wants to have dinner  C. A family with many children having breakfast  D. A businessman having a meeting alone</w:t>
      </w:r>
    </w:p>
    <w:p>
      <w:r>
        <w:t>3. Refer to the text in question no. 1. 'We provide the best romantic **atmosphere**...' The underlined word is closest in meaning to...</w:t>
      </w:r>
    </w:p>
    <w:p>
      <w:r>
        <w:t>A. Air  B. Food  C. Ambience  D. Service</w:t>
      </w:r>
    </w:p>
    <w:p>
      <w:r>
        <w:t>4. Read the text!</w:t>
        <w:br/>
        <w:br/>
        <w:t>**SALE! SALE! SALE!**</w:t>
        <w:br/>
        <w:t>**SMARTPHONE X-200**</w:t>
        <w:br/>
        <w:br/>
        <w:t>- 6.5 inch display</w:t>
        <w:br/>
        <w:t>- 128 GB Storage</w:t>
        <w:br/>
        <w:t>- Triple Camera</w:t>
        <w:br/>
        <w:t>- Long-lasting battery (5000 mAh)</w:t>
        <w:br/>
        <w:br/>
        <w:t>**Rp 2.500.000 (Normal Price Rp 3.500.000)**</w:t>
        <w:br/>
        <w:t>Offer ends on January 31st.</w:t>
        <w:br/>
        <w:t>Visit 'Tech World' Store now!</w:t>
        <w:br/>
        <w:br/>
        <w:t>How much can we save if we buy the phone during the sale?</w:t>
      </w:r>
    </w:p>
    <w:p>
      <w:r>
        <w:t>A. Rp 500.000  B. Rp 1.000.000  C. Rp 2.500.000  D. Rp 3.500.000</w:t>
      </w:r>
    </w:p>
    <w:p>
      <w:r>
        <w:t>5. Refer to the text in question no. 4. The text implies that the phone is suitable for people who...</w:t>
      </w:r>
    </w:p>
    <w:p>
      <w:r>
        <w:t>A. Like to take photos and travel all day  B. Only use the phone for calling  C. Don't like large screens  D. Want a very small storage</w:t>
      </w:r>
    </w:p>
    <w:p>
      <w:r>
        <w:t>6. Read the text!</w:t>
        <w:br/>
        <w:br/>
        <w:t>**URGENTLY REQUIRED**</w:t>
        <w:br/>
        <w:t>**ENGLISH TUTOR**</w:t>
        <w:br/>
        <w:br/>
        <w:t>Requirements:</w:t>
        <w:br/>
        <w:t>1. Fluent in English (Active).</w:t>
        <w:br/>
        <w:t>2. Minimum D3/S1 in any major.</w:t>
        <w:br/>
        <w:t>3. Love children and teaching.</w:t>
        <w:br/>
        <w:t>4. Patient and creative.</w:t>
        <w:br/>
        <w:br/>
        <w:t>Send your CV to: smart_english@email.com</w:t>
        <w:br/>
        <w:t>Before March 20th.</w:t>
        <w:br/>
        <w:br/>
        <w:t>Which statement is TRUE based on the text?</w:t>
      </w:r>
    </w:p>
    <w:p>
      <w:r>
        <w:t>A. The applicant must send the CV via post office  B. The applicant must be a Mathematics graduate  C. The applicant must be able to speak English  D. The vacancy is open until April</w:t>
      </w:r>
    </w:p>
    <w:p>
      <w:r>
        <w:t>7. Refer to the text in question no. 6. 'Patient and creative.' The opposite meaning of 'Patient' is...</w:t>
      </w:r>
    </w:p>
    <w:p>
      <w:r>
        <w:t>A. Calm  B. Impatient  C. Diligent  D. Lazy</w:t>
      </w:r>
    </w:p>
    <w:p>
      <w:r>
        <w:t>8. Read the text!</w:t>
        <w:br/>
        <w:br/>
        <w:t>**CLEAN &amp; SHINE LAUNDRY**</w:t>
        <w:br/>
        <w:br/>
        <w:t>Too busy to wash your clothes? Let us help you!</w:t>
        <w:br/>
        <w:t>- Wash &amp; Fold: Rp 6.000/kg</w:t>
        <w:br/>
        <w:t>- Wash &amp; Iron: Rp 8.000/kg</w:t>
        <w:br/>
        <w:t>- Dry Cleaning available.</w:t>
        <w:br/>
        <w:t>- Free pick up and delivery for min. 10 kg.</w:t>
        <w:br/>
        <w:br/>
        <w:t>Call us: 0812-3456-7890</w:t>
        <w:br/>
        <w:br/>
        <w:t>What benefit will customers get if they have 12 kg of laundry?</w:t>
      </w:r>
    </w:p>
    <w:p>
      <w:r>
        <w:t>A. They will get a discount price.  B. They don't need to pay for the laundry.  C. They don't need to go to the laundry shop.  D. They will get free detergent.</w:t>
      </w:r>
    </w:p>
    <w:p>
      <w:r>
        <w:t>9. Refer to the text in question no. 8. 'Let **us** help you!' The word 'us' refers to...</w:t>
      </w:r>
    </w:p>
    <w:p>
      <w:r>
        <w:t>A. The customers  B. The clothes  C. Clean &amp; Shine Laundry staff  D. The readers</w:t>
      </w:r>
    </w:p>
    <w:p>
      <w:r>
        <w:t>10. Which of the following is NOT typically found in an advertisement?</w:t>
      </w:r>
    </w:p>
    <w:p>
      <w:r>
        <w:t>A. Persuasive words  B. Contact person/address  C. Unique selling points  D. Steps to disassemble the product</w:t>
      </w:r>
    </w:p>
    <w:p>
      <w:r>
        <w:t>11. Read the text!</w:t>
        <w:br/>
        <w:br/>
        <w:t>**MILK-VITA**</w:t>
        <w:br/>
        <w:t>High Calcium &amp; Low Fat.</w:t>
        <w:br/>
        <w:t>Best for your bone health.</w:t>
        <w:br/>
        <w:t>Consume daily for better growth.</w:t>
        <w:br/>
        <w:t>**Suitable for teenagers.**</w:t>
        <w:br/>
        <w:br/>
        <w:t>What is the main benefit of consuming the product?</w:t>
      </w:r>
    </w:p>
    <w:p>
      <w:r>
        <w:t>A. To cure stomachache  B. To maintain bone health  C. To lose weight instantly  D. To gain fats</w:t>
      </w:r>
    </w:p>
    <w:p>
      <w:r>
        <w:t>12. Read the text!</w:t>
        <w:br/>
        <w:br/>
        <w:t>**HOTEL SANTIKA**</w:t>
        <w:br/>
        <w:t>Located near the beautiful Kuta Beach.</w:t>
        <w:br/>
        <w:br/>
        <w:t>Facilities:</w:t>
        <w:br/>
        <w:t>- Swimming Pool</w:t>
        <w:br/>
        <w:t>- Free Wi-Fi</w:t>
        <w:br/>
        <w:t>- Breakfast included</w:t>
        <w:br/>
        <w:t>- Airport Shuttle</w:t>
        <w:br/>
        <w:br/>
        <w:t>Book now at www.hotelsantika.com</w:t>
        <w:br/>
        <w:br/>
        <w:t>The text highlights that the hotel is strategically located because...</w:t>
      </w:r>
    </w:p>
    <w:p>
      <w:r>
        <w:t>A. It has a swimming pool  B. It provides free Wi-Fi  C. It is near the beach  D. It offers breakfast</w:t>
      </w:r>
    </w:p>
    <w:p>
      <w:r>
        <w:t>13. Refer to the text in question no. 12. 'Airport **Shuttle**'. The word 'Shuttle' means...</w:t>
      </w:r>
    </w:p>
    <w:p>
      <w:r>
        <w:t>A. A large room for sleeping  B. Transport service to travel back and forth  C. A place to play badminton  D. A special breakfast menu</w:t>
      </w:r>
    </w:p>
    <w:p>
      <w:r>
        <w:t>14. Read the text!</w:t>
        <w:br/>
        <w:br/>
        <w:t>**MUSIC FESTIVAL 2024**</w:t>
        <w:br/>
        <w:t>Featuring: Top Local Bands.</w:t>
        <w:br/>
        <w:t>Date: Sunday, 15th May 2024</w:t>
        <w:br/>
        <w:t>Venue: City Park Stadium</w:t>
        <w:br/>
        <w:t>Ticket: Rp 50.000 (Presale), Rp 75.000 (On the spot)</w:t>
        <w:br/>
        <w:br/>
        <w:t>If you buy the ticket on the day of the event, how much should you pay?</w:t>
      </w:r>
    </w:p>
    <w:p>
      <w:r>
        <w:t>A. Rp 25.000  B. Rp 50.000  C. Rp 75.000  D. Rp 125.000</w:t>
      </w:r>
    </w:p>
    <w:p>
      <w:r>
        <w:t>15. What kind of language is mostly used in an advertisement?</w:t>
      </w:r>
    </w:p>
    <w:p>
      <w:r>
        <w:t>A. Narrative and past tense  B. Persuasive and simple present  C. Descriptive and passive voice  D. Report and technical terms</w:t>
      </w:r>
    </w:p>
    <w:p>
      <w:r>
        <w:t>16. Read the text!</w:t>
        <w:br/>
        <w:br/>
        <w:t>**FRESH &amp; COOL AC REPAIR**</w:t>
        <w:br/>
        <w:br/>
        <w:t>Does your AC not feel cold?</w:t>
        <w:br/>
        <w:t>Is it leaking?</w:t>
        <w:br/>
        <w:t>Call us! We fix all brands.</w:t>
        <w:br/>
        <w:t>Expert Technicians.</w:t>
        <w:br/>
        <w:t>**Warranty 30 days.**</w:t>
        <w:br/>
        <w:br/>
        <w:t>What does 'Warranty 30 days' mean?</w:t>
      </w:r>
    </w:p>
    <w:p>
      <w:r>
        <w:t>A. The repair takes 30 days to finish.  B. You must pay 30 days before repair.  C. If the problem returns within 30 days, they will fix it for free.  D. The AC will only work for 30 days.</w:t>
      </w:r>
    </w:p>
    <w:p>
      <w:r>
        <w:t>17. Refer to the text in question no. 16. 'We **fix** all brands.' The synonym of the underlined word is...</w:t>
      </w:r>
    </w:p>
    <w:p>
      <w:r>
        <w:t>A. Buy  B. Sell  C. Repair  D. Break</w:t>
      </w:r>
    </w:p>
    <w:p>
      <w:r>
        <w:t>18. Read the text!</w:t>
        <w:br/>
        <w:br/>
        <w:t>**HERBAL TOOTHPASTE**</w:t>
        <w:br/>
        <w:t>Made from natural mint and betel leaf.</w:t>
        <w:br/>
        <w:t>Helps prevent cavities and bad breath.</w:t>
        <w:br/>
        <w:t>**Safe for daily use.**</w:t>
        <w:br/>
        <w:br/>
        <w:t>The advertisement claims that the product can solve the problem of...</w:t>
      </w:r>
    </w:p>
    <w:p>
      <w:r>
        <w:t>A. Stomachache  B. Headache  C. Smelly mouth  D. Sore throat</w:t>
      </w:r>
    </w:p>
    <w:p>
      <w:r>
        <w:t>19. Refer to the text in question no. 18. 'Prevent' means...</w:t>
      </w:r>
    </w:p>
    <w:p>
      <w:r>
        <w:t>A. To stop something from happening  B. To make something bigger  C. To allow something to happen  D. To cure a disease instantly</w:t>
      </w:r>
    </w:p>
    <w:p>
      <w:r>
        <w:t>20. Which phrase indicates a 'Limited Offer'?</w:t>
      </w:r>
    </w:p>
    <w:p>
      <w:r>
        <w:t>A. Open daily  B. Available at all stores  C. Grab it fast, while stock lasts!  D. High quality product</w:t>
      </w:r>
    </w:p>
    <w:p>
      <w:r>
        <w:t>21. Read the text!</w:t>
        <w:br/>
        <w:br/>
        <w:t>**ROOM FOR RENT**</w:t>
        <w:br/>
        <w:t>Cozy room for students.</w:t>
        <w:br/>
        <w:t>Near University of Jakarta.</w:t>
        <w:br/>
        <w:t>Full furnished (Bed, Cupboard, Desk).</w:t>
        <w:br/>
        <w:t>AC and Wifi included.</w:t>
        <w:br/>
        <w:t>Rp 1.500.000 / month.</w:t>
        <w:br/>
        <w:t>Contact: Mr. Ahmad (0811...)</w:t>
        <w:br/>
        <w:br/>
        <w:t>Who is the target audience for this advertisement?</w:t>
      </w:r>
    </w:p>
    <w:p>
      <w:r>
        <w:t>A. Tourists  B. Businessmen  C. University Students  D. Families</w:t>
      </w:r>
    </w:p>
    <w:p>
      <w:r>
        <w:t>22. Refer to the text in question no. 21. What facility is NOT mentioned in the text?</w:t>
      </w:r>
    </w:p>
    <w:p>
      <w:r>
        <w:t>A. Bed  B. Air Conditioner  C. Internet connection  D. Private Kitchen</w:t>
      </w:r>
    </w:p>
    <w:p>
      <w:r>
        <w:t>23. Read the text!</w:t>
        <w:br/>
        <w:br/>
        <w:t>**PIZZA YUMMY**</w:t>
        <w:br/>
        <w:t>Delivery Order Only.</w:t>
        <w:br/>
        <w:t>All Pizzas are 20% OFF today!</w:t>
        <w:br/>
        <w:t>Code: YUMMY20</w:t>
        <w:br/>
        <w:br/>
        <w:t>How can we buy the pizza?</w:t>
      </w:r>
    </w:p>
    <w:p>
      <w:r>
        <w:t>A. We can eat at the restaurant.  B. We must order it to be delivered home.  C. We have to cook it ourselves.  D. We must go to the supermarket.</w:t>
      </w:r>
    </w:p>
    <w:p>
      <w:r>
        <w:t>24. Why do advertisements often use colorful pictures and catchy slogans?</w:t>
      </w:r>
    </w:p>
    <w:p>
      <w:r>
        <w:t>A. To make the text longer  B. To attract the reader's attention  C. To confuse the readers  D. To hide the real price</w:t>
      </w:r>
    </w:p>
    <w:p>
      <w:r>
        <w:t>25. Read the text!</w:t>
        <w:br/>
        <w:br/>
        <w:t>**LOST CAT**</w:t>
        <w:br/>
        <w:t>Name: Fluffy. White fur, blue eyes.</w:t>
        <w:br/>
        <w:t>Last seen: Mawar Street.</w:t>
        <w:br/>
        <w:t>Reward: Rp 500.000.</w:t>
        <w:br/>
        <w:t>Call: 0812...</w:t>
        <w:br/>
        <w:br/>
        <w:t>What should you do if you find the cat?</w:t>
      </w:r>
    </w:p>
    <w:p>
      <w:r>
        <w:t>A. Keep the cat  B. Ignore the cat  C. Contact the number provided  D. Buy food for the cat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